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0.2 -->
  <w:body>
    <w:tbl>
      <w:tblPr>
        <w:tblStyle w:val="MsoTableGrid"/>
        <w:tblpPr w:leftFromText="142" w:rightFromText="142" w:topFromText="0" w:bottomFromText="0" w:vertAnchor="text" w:tblpY="1"/>
        <w:tblOverlap w:val="never"/>
        <w:shd w:val="clear" w:color="auto" w:fill="F4F4F4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72"/>
        <w:gridCol w:w="5529"/>
        <w:gridCol w:w="980"/>
        <w:gridCol w:w="1880"/>
      </w:tblGrid>
      <w:tr>
        <w:tblPrEx>
          <w:shd w:val="clear" w:color="auto" w:fill="F4F4F4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350"/>
        </w:trPr>
        <w:tc>
          <w:tcPr>
            <w:tcW w:w="954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right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_x0020_2" o:spid="_x0000_i1025" type="#_x0000_t75" style="width:24pt;height:24pt;mso-wrap-style:square;visibility:visible">
                  <v:imagedata r:id="rId4" o:title="logo"/>
                </v:shape>
              </w:pict>
            </w:r>
          </w:p>
        </w:tc>
        <w:tc>
          <w:tcPr>
            <w:tcW w:w="858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center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Check Point Threat Extraction secured this document</w:t>
            </w:r>
          </w:p>
        </w:tc>
        <w:tc>
          <w:tcPr>
            <w:tcW w:w="102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right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pict>
                <v:shape id="Picture_x0020_1" o:spid="_x0000_i1026" type="#_x0000_t75" style="width:20.25pt;height:20.25pt;mso-wrap-style:square;visibility:visible">
                  <v:imagedata r:id="rId5" o:title="get_orig_image"/>
                </v:shape>
              </w:pict>
            </w:r>
          </w:p>
        </w:tc>
        <w:tc>
          <w:tcPr>
            <w:tcW w:w="228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center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hyperlink r:id="rId6" w:history="1">
              <w:r>
                <w:rPr>
                  <w:rStyle w:val="alink"/>
                  <w:b w:val="0"/>
                  <w:bCs w:val="0"/>
                  <w:i w:val="0"/>
                  <w:iCs w:val="0"/>
                  <w:smallCaps w:val="0"/>
                  <w:u w:val="single" w:color="0000FF"/>
                  <w:lang w:val="en-US" w:eastAsia="en-US"/>
                </w:rPr>
                <w:t>Get Original</w:t>
              </w:r>
            </w:hyperlink>
          </w:p>
        </w:tc>
      </w:tr>
    </w:tbl>
    <w:p>
      <w:pPr>
        <w:pStyle w:val="pMsoNormal"/>
        <w:spacing w:before="0" w:after="0"/>
        <w:ind w:left="0" w:right="0"/>
        <w:rPr>
          <w:rFonts w:ascii="sans-serif" w:eastAsia="sans-serif" w:hAnsi="sans-serif" w:cs="sans-serif"/>
          <w:lang w:val="en-US" w:eastAsia="en-US"/>
        </w:rPr>
        <w:sectPr>
          <w:pgSz w:w="11906" w:h="16838"/>
          <w:pgMar w:top="0" w:right="0" w:left="0" w:header="0" w:footer="720"/>
          <w:cols w:space="720"/>
        </w:sectPr>
      </w:pPr>
      <w:r>
        <w:rPr>
          <w:lang w:val="en-US" w:eastAsia="en-US"/>
        </w:rPr>
        <w:t> </w:t>
      </w:r>
    </w:p>
    <w:p w:rsidR="00D86481" w:rsidRPr="00D634F5" w:rsidP="00D86481">
      <w:pPr>
        <w:autoSpaceDE w:val="0"/>
        <w:autoSpaceDN w:val="0"/>
        <w:adjustRightInd w:val="0"/>
        <w:jc w:val="right"/>
        <w:rPr>
          <w:rFonts w:ascii="Calibri" w:eastAsia="Calibri" w:hAnsi="Calibri"/>
          <w:b/>
          <w:sz w:val="22"/>
          <w:szCs w:val="22"/>
          <w:lang w:val="it-IT"/>
        </w:rPr>
      </w:pPr>
      <w:r w:rsidRPr="00D634F5">
        <w:rPr>
          <w:rFonts w:cs="Times New Roman"/>
          <w:b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8255</wp:posOffset>
            </wp:positionV>
            <wp:extent cx="1606550" cy="546100"/>
            <wp:effectExtent l="19050" t="0" r="0" b="0"/>
            <wp:wrapSquare wrapText="bothSides"/>
            <wp:docPr id="2" name="Immagine 0" descr="Logo SABAP - MIC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36344" name="Logo SABAP - MIC 2021.jp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34F5">
        <w:rPr>
          <w:rFonts w:ascii="Calibri" w:eastAsia="Calibri" w:hAnsi="Calibri"/>
          <w:b/>
          <w:sz w:val="22"/>
          <w:szCs w:val="22"/>
          <w:lang w:val="it-IT"/>
        </w:rPr>
        <w:t>Soprintendenza Archeologia Belle Arti e Paesaggio dell'Umbria</w:t>
      </w:r>
    </w:p>
    <w:p w:rsidR="00D86481" w:rsidRPr="00D634F5" w:rsidP="00D86481">
      <w:pPr>
        <w:autoSpaceDE w:val="0"/>
        <w:autoSpaceDN w:val="0"/>
        <w:adjustRightInd w:val="0"/>
        <w:jc w:val="right"/>
        <w:rPr>
          <w:rFonts w:ascii="Calibri" w:eastAsia="Calibri" w:hAnsi="Calibri"/>
          <w:sz w:val="20"/>
          <w:szCs w:val="20"/>
          <w:lang w:val="it-IT"/>
        </w:rPr>
      </w:pPr>
      <w:r w:rsidRPr="00D634F5">
        <w:rPr>
          <w:rFonts w:ascii="Calibri" w:eastAsia="Calibri" w:hAnsi="Calibri"/>
          <w:sz w:val="20"/>
          <w:szCs w:val="20"/>
          <w:lang w:val="it-IT"/>
        </w:rPr>
        <w:t>piazzetta della Sinagoga, 2 (già via Ulisse Rocchi, 71) –</w:t>
      </w:r>
      <w:r>
        <w:rPr>
          <w:rFonts w:ascii="Calibri" w:eastAsia="Calibri" w:hAnsi="Calibri"/>
          <w:sz w:val="20"/>
          <w:szCs w:val="20"/>
          <w:lang w:val="it-IT"/>
        </w:rPr>
        <w:t xml:space="preserve"> </w:t>
      </w:r>
      <w:r w:rsidRPr="00D634F5">
        <w:rPr>
          <w:rFonts w:ascii="Calibri" w:eastAsia="Calibri" w:hAnsi="Calibri"/>
          <w:sz w:val="20"/>
          <w:szCs w:val="20"/>
          <w:lang w:val="it-IT"/>
        </w:rPr>
        <w:t>06123 Perugia (PG)</w:t>
      </w:r>
    </w:p>
    <w:p w:rsidR="00D86481" w:rsidRPr="00D634F5" w:rsidP="00D86481">
      <w:pPr>
        <w:jc w:val="right"/>
        <w:rPr>
          <w:rFonts w:ascii="Calibri" w:eastAsia="Calibri" w:hAnsi="Calibri"/>
          <w:sz w:val="20"/>
          <w:szCs w:val="20"/>
          <w:lang w:val="it-IT"/>
        </w:rPr>
      </w:pPr>
      <w:r>
        <w:rPr>
          <w:rFonts w:ascii="Calibri" w:eastAsia="Calibri" w:hAnsi="Calibri"/>
          <w:sz w:val="20"/>
          <w:szCs w:val="20"/>
          <w:lang w:val="it-IT"/>
        </w:rPr>
        <w:t>EMAIL</w:t>
      </w:r>
      <w:r w:rsidRPr="00D634F5">
        <w:rPr>
          <w:rFonts w:ascii="Calibri" w:eastAsia="Calibri" w:hAnsi="Calibri"/>
          <w:sz w:val="20"/>
          <w:szCs w:val="20"/>
          <w:lang w:val="it-IT"/>
        </w:rPr>
        <w:t xml:space="preserve">: </w:t>
      </w:r>
      <w:hyperlink r:id="rId8" w:history="1">
        <w:r w:rsidRPr="00F35A98">
          <w:rPr>
            <w:rFonts w:ascii="Calibri" w:eastAsia="Calibri" w:hAnsi="Calibri"/>
            <w:color w:val="000080"/>
            <w:sz w:val="20"/>
            <w:szCs w:val="20"/>
            <w:u w:val="single"/>
            <w:lang w:val="it-IT"/>
          </w:rPr>
          <w:t>sabap-umb@cultura.gov.it</w:t>
        </w:r>
      </w:hyperlink>
    </w:p>
    <w:p w:rsidR="00D86481" w:rsidRPr="00D634F5" w:rsidP="00D86481">
      <w:pPr>
        <w:autoSpaceDE w:val="0"/>
        <w:autoSpaceDN w:val="0"/>
        <w:adjustRightInd w:val="0"/>
        <w:jc w:val="right"/>
        <w:rPr>
          <w:rFonts w:ascii="Calibri" w:eastAsia="Calibri" w:hAnsi="Calibri"/>
          <w:sz w:val="20"/>
          <w:szCs w:val="20"/>
          <w:lang w:val="it-IT"/>
        </w:rPr>
      </w:pPr>
      <w:r w:rsidRPr="00D634F5">
        <w:rPr>
          <w:rFonts w:ascii="Calibri" w:eastAsia="Calibri" w:hAnsi="Calibri"/>
          <w:sz w:val="20"/>
          <w:szCs w:val="20"/>
          <w:lang w:val="it-IT"/>
        </w:rPr>
        <w:t xml:space="preserve">PEC: </w:t>
      </w:r>
      <w:hyperlink r:id="rId9" w:history="1">
        <w:r w:rsidRPr="00F35A98">
          <w:rPr>
            <w:rFonts w:ascii="Calibri" w:eastAsia="Calibri" w:hAnsi="Calibri"/>
            <w:color w:val="000080"/>
            <w:sz w:val="20"/>
            <w:szCs w:val="20"/>
            <w:u w:val="single"/>
            <w:lang w:val="it-IT"/>
          </w:rPr>
          <w:t>sabap-umb@pec.cultura.gov.it</w:t>
        </w:r>
      </w:hyperlink>
    </w:p>
    <w:p w:rsidR="00D86481" w:rsidRPr="00D634F5" w:rsidP="00D86481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val="it-IT"/>
        </w:rPr>
      </w:pPr>
    </w:p>
    <w:p w:rsidR="00D634F5" w:rsidP="00D634F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val="it-IT"/>
        </w:rPr>
      </w:pPr>
    </w:p>
    <w:p w:rsidR="00D634F5" w:rsidRPr="00D634F5" w:rsidP="00D634F5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  <w:lang w:val="it-IT"/>
        </w:rPr>
      </w:pPr>
    </w:p>
    <w:p w:rsidR="00D634F5" w:rsidP="00D634F5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sz w:val="22"/>
          <w:szCs w:val="22"/>
          <w:lang w:val="it-IT"/>
        </w:rPr>
      </w:pPr>
      <w:r w:rsidRPr="00D634F5">
        <w:rPr>
          <w:rFonts w:ascii="Calibri" w:eastAsia="Calibri" w:hAnsi="Calibri"/>
          <w:b/>
          <w:sz w:val="22"/>
          <w:szCs w:val="22"/>
          <w:lang w:val="it-IT"/>
        </w:rPr>
        <w:t xml:space="preserve">MODULO DI RICHIESTA </w:t>
      </w:r>
      <w:r w:rsidR="00EE30C3">
        <w:rPr>
          <w:rFonts w:ascii="Calibri" w:eastAsia="Calibri" w:hAnsi="Calibri"/>
          <w:b/>
          <w:sz w:val="22"/>
          <w:szCs w:val="22"/>
          <w:lang w:val="it-IT"/>
        </w:rPr>
        <w:t>R</w:t>
      </w:r>
      <w:r w:rsidR="00F24F44">
        <w:rPr>
          <w:rFonts w:ascii="Calibri" w:eastAsia="Calibri" w:hAnsi="Calibri"/>
          <w:b/>
          <w:sz w:val="22"/>
          <w:szCs w:val="22"/>
          <w:lang w:val="it-IT"/>
        </w:rPr>
        <w:t>IPRODUZIONI</w:t>
      </w:r>
      <w:r w:rsidR="00EE30C3">
        <w:rPr>
          <w:rFonts w:ascii="Calibri" w:eastAsia="Calibri" w:hAnsi="Calibri"/>
          <w:b/>
          <w:sz w:val="22"/>
          <w:szCs w:val="22"/>
          <w:lang w:val="it-IT"/>
        </w:rPr>
        <w:t xml:space="preserve"> </w:t>
      </w:r>
      <w:r w:rsidRPr="00D634F5">
        <w:rPr>
          <w:rFonts w:ascii="Calibri" w:eastAsia="Calibri" w:hAnsi="Calibri"/>
          <w:b/>
          <w:sz w:val="22"/>
          <w:szCs w:val="22"/>
          <w:lang w:val="it-IT"/>
        </w:rPr>
        <w:t>FOTOGRAFICHE</w:t>
      </w:r>
      <w:r>
        <w:rPr>
          <w:rFonts w:ascii="Calibri" w:eastAsia="Calibri" w:hAnsi="Calibri"/>
          <w:b/>
          <w:sz w:val="22"/>
          <w:szCs w:val="22"/>
          <w:lang w:val="it-IT"/>
        </w:rPr>
        <w:t xml:space="preserve"> </w:t>
      </w:r>
    </w:p>
    <w:p w:rsidR="00D634F5" w:rsidRPr="00D86481" w:rsidP="00D634F5">
      <w:pPr>
        <w:autoSpaceDE w:val="0"/>
        <w:autoSpaceDN w:val="0"/>
        <w:adjustRightInd w:val="0"/>
        <w:jc w:val="center"/>
        <w:rPr>
          <w:rFonts w:ascii="Calibri" w:eastAsia="Calibri" w:hAnsi="Calibri"/>
          <w:sz w:val="20"/>
          <w:szCs w:val="22"/>
          <w:lang w:val="it-IT"/>
        </w:rPr>
      </w:pPr>
      <w:r w:rsidRPr="00D86481">
        <w:rPr>
          <w:rFonts w:ascii="Calibri" w:eastAsia="Calibri" w:hAnsi="Calibri"/>
          <w:sz w:val="20"/>
          <w:szCs w:val="22"/>
          <w:lang w:val="it-IT"/>
        </w:rPr>
        <w:t>(ARTT. 107</w:t>
      </w:r>
      <w:r w:rsidRPr="00D86481" w:rsidR="00C34B82">
        <w:rPr>
          <w:rFonts w:ascii="Calibri" w:eastAsia="Calibri" w:hAnsi="Calibri"/>
          <w:sz w:val="20"/>
          <w:szCs w:val="22"/>
          <w:lang w:val="it-IT"/>
        </w:rPr>
        <w:t xml:space="preserve"> e </w:t>
      </w:r>
      <w:r w:rsidRPr="00D86481">
        <w:rPr>
          <w:rFonts w:ascii="Calibri" w:eastAsia="Calibri" w:hAnsi="Calibri"/>
          <w:sz w:val="20"/>
          <w:szCs w:val="22"/>
          <w:lang w:val="it-IT"/>
        </w:rPr>
        <w:t>108 D.LGS. 42/2004 e s.m.i.)</w:t>
      </w:r>
    </w:p>
    <w:p w:rsidR="00D634F5" w:rsidRPr="00D86481" w:rsidP="00D634F5">
      <w:pPr>
        <w:autoSpaceDE w:val="0"/>
        <w:autoSpaceDN w:val="0"/>
        <w:adjustRightInd w:val="0"/>
        <w:jc w:val="center"/>
        <w:rPr>
          <w:rFonts w:ascii="Calibri" w:eastAsia="Calibri" w:hAnsi="Calibri"/>
          <w:sz w:val="18"/>
          <w:szCs w:val="20"/>
          <w:lang w:val="it-IT"/>
        </w:rPr>
      </w:pPr>
    </w:p>
    <w:p w:rsidR="00D634F5" w:rsidRPr="00D634F5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</w:p>
    <w:p w:rsidR="00D634F5" w:rsidP="00D0402A">
      <w:pPr>
        <w:widowControl w:val="0"/>
        <w:suppressAutoHyphens/>
        <w:spacing w:line="276" w:lineRule="auto"/>
        <w:jc w:val="both"/>
        <w:rPr>
          <w:rFonts w:ascii="Calibri" w:eastAsia="SimSun" w:hAnsi="Calibri" w:cs="Mangal"/>
          <w:color w:val="000000"/>
          <w:kern w:val="1"/>
          <w:sz w:val="20"/>
          <w:szCs w:val="20"/>
          <w:lang w:val="it-IT" w:eastAsia="zh-CN" w:bidi="hi-IN"/>
        </w:rPr>
      </w:pPr>
      <w:r w:rsidRPr="00D634F5">
        <w:rPr>
          <w:rFonts w:ascii="Calibri" w:eastAsia="SimSun" w:hAnsi="Calibri" w:cs="Mangal"/>
          <w:color w:val="000000"/>
          <w:kern w:val="1"/>
          <w:sz w:val="20"/>
          <w:szCs w:val="20"/>
          <w:lang w:val="it-IT" w:eastAsia="zh-CN" w:bidi="hi-IN"/>
        </w:rPr>
        <w:t xml:space="preserve">Il sottoscritto ______________________________, nato a _____________________ (prov.      ), il _______________ e residente a _____________________ (prov.      ), ____________________ ______________________________, </w:t>
      </w:r>
      <w:r w:rsidR="002B6E2E">
        <w:rPr>
          <w:rFonts w:ascii="Calibri" w:eastAsia="SimSun" w:hAnsi="Calibri" w:cs="Mangal"/>
          <w:color w:val="000000"/>
          <w:kern w:val="1"/>
          <w:sz w:val="20"/>
          <w:szCs w:val="20"/>
          <w:lang w:val="it-IT" w:eastAsia="zh-CN" w:bidi="hi-IN"/>
        </w:rPr>
        <w:t>documento d'i</w:t>
      </w:r>
      <w:r>
        <w:rPr>
          <w:rFonts w:ascii="Calibri" w:eastAsia="SimSun" w:hAnsi="Calibri" w:cs="Mangal"/>
          <w:color w:val="000000"/>
          <w:kern w:val="1"/>
          <w:sz w:val="20"/>
          <w:szCs w:val="20"/>
          <w:lang w:val="it-IT" w:eastAsia="zh-CN" w:bidi="hi-IN"/>
        </w:rPr>
        <w:t xml:space="preserve">dentità _____________________________ n. ________________________, </w:t>
      </w:r>
      <w:r w:rsidRPr="00D634F5">
        <w:rPr>
          <w:rFonts w:ascii="Calibri" w:eastAsia="SimSun" w:hAnsi="Calibri" w:cs="Mangal"/>
          <w:color w:val="000000"/>
          <w:kern w:val="1"/>
          <w:sz w:val="20"/>
          <w:szCs w:val="20"/>
          <w:lang w:val="it-IT" w:eastAsia="zh-CN" w:bidi="hi-IN"/>
        </w:rPr>
        <w:t>tel. _______________</w:t>
      </w:r>
      <w:r>
        <w:rPr>
          <w:rFonts w:ascii="Calibri" w:eastAsia="SimSun" w:hAnsi="Calibri" w:cs="Mangal"/>
          <w:color w:val="000000"/>
          <w:kern w:val="1"/>
          <w:sz w:val="20"/>
          <w:szCs w:val="20"/>
          <w:lang w:val="it-IT" w:eastAsia="zh-CN" w:bidi="hi-IN"/>
        </w:rPr>
        <w:t>, email</w:t>
      </w:r>
      <w:r w:rsidR="00D86481">
        <w:rPr>
          <w:rFonts w:ascii="Calibri" w:eastAsia="SimSun" w:hAnsi="Calibri" w:cs="Mangal"/>
          <w:color w:val="000000"/>
          <w:kern w:val="1"/>
          <w:sz w:val="20"/>
          <w:szCs w:val="20"/>
          <w:lang w:val="it-IT" w:eastAsia="zh-CN" w:bidi="hi-IN"/>
        </w:rPr>
        <w:t xml:space="preserve"> o PEC</w:t>
      </w:r>
      <w:r>
        <w:rPr>
          <w:rFonts w:ascii="Calibri" w:eastAsia="SimSun" w:hAnsi="Calibri" w:cs="Mangal"/>
          <w:color w:val="000000"/>
          <w:kern w:val="1"/>
          <w:sz w:val="20"/>
          <w:szCs w:val="20"/>
          <w:lang w:val="it-IT" w:eastAsia="zh-CN" w:bidi="hi-IN"/>
        </w:rPr>
        <w:t xml:space="preserve"> _______________________</w:t>
      </w:r>
    </w:p>
    <w:p w:rsidR="00D634F5" w:rsidP="00D0402A">
      <w:pPr>
        <w:widowControl w:val="0"/>
        <w:suppressAutoHyphens/>
        <w:spacing w:line="276" w:lineRule="auto"/>
        <w:jc w:val="center"/>
        <w:rPr>
          <w:rFonts w:ascii="Calibri" w:eastAsia="SimSun" w:hAnsi="Calibri"/>
          <w:b/>
          <w:kern w:val="1"/>
          <w:sz w:val="20"/>
          <w:szCs w:val="20"/>
          <w:lang w:val="it-IT" w:eastAsia="zh-CN" w:bidi="hi-IN"/>
        </w:rPr>
      </w:pPr>
      <w:r>
        <w:rPr>
          <w:rFonts w:ascii="Calibri" w:eastAsia="SimSun" w:hAnsi="Calibri"/>
          <w:b/>
          <w:kern w:val="1"/>
          <w:sz w:val="20"/>
          <w:szCs w:val="20"/>
          <w:lang w:val="it-IT" w:eastAsia="zh-CN" w:bidi="hi-IN"/>
        </w:rPr>
        <w:t>RICHIEDE</w:t>
      </w:r>
    </w:p>
    <w:p w:rsidR="00F24F44" w:rsidRPr="00D634F5" w:rsidP="00D0402A">
      <w:pPr>
        <w:widowControl w:val="0"/>
        <w:suppressAutoHyphens/>
        <w:spacing w:line="276" w:lineRule="auto"/>
        <w:jc w:val="center"/>
        <w:rPr>
          <w:rFonts w:ascii="Calibri" w:eastAsia="SimSun" w:hAnsi="Calibri"/>
          <w:b/>
          <w:kern w:val="1"/>
          <w:sz w:val="20"/>
          <w:szCs w:val="20"/>
          <w:lang w:val="it-IT" w:eastAsia="zh-CN" w:bidi="hi-IN"/>
        </w:rPr>
      </w:pPr>
    </w:p>
    <w:p w:rsidR="00D634F5" w:rsidRPr="00D634F5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>
        <w:rPr>
          <w:rFonts w:ascii="Calibri" w:eastAsia="CIDFont+F2" w:hAnsi="Calibri"/>
          <w:sz w:val="20"/>
          <w:szCs w:val="20"/>
          <w:lang w:val="it-IT"/>
        </w:rPr>
        <w:t>la riproduzione delle seguenti immagini fotografiche di beni culturali</w:t>
      </w:r>
      <w:r w:rsidR="00D0402A">
        <w:rPr>
          <w:rFonts w:ascii="Calibri" w:eastAsia="CIDFont+F2" w:hAnsi="Calibri"/>
          <w:sz w:val="20"/>
          <w:szCs w:val="20"/>
          <w:lang w:val="it-IT"/>
        </w:rPr>
        <w:t xml:space="preserve"> </w:t>
      </w:r>
      <w:r w:rsidRPr="00D634F5">
        <w:rPr>
          <w:rFonts w:ascii="Calibri" w:eastAsia="CIDFont+F2" w:hAnsi="Calibri"/>
          <w:sz w:val="20"/>
          <w:szCs w:val="20"/>
          <w:lang w:val="it-IT"/>
        </w:rPr>
        <w:t>(specificare i dati utili per l’identificazione del soggetto</w:t>
      </w:r>
      <w:r>
        <w:rPr>
          <w:rFonts w:ascii="Calibri" w:eastAsia="CIDFont+F2" w:hAnsi="Calibri"/>
          <w:sz w:val="20"/>
          <w:szCs w:val="20"/>
          <w:lang w:val="it-IT"/>
        </w:rPr>
        <w:t xml:space="preserve"> e/o gli estremi del documento</w:t>
      </w:r>
      <w:r w:rsidRPr="00D634F5">
        <w:rPr>
          <w:rFonts w:ascii="Calibri" w:eastAsia="CIDFont+F2" w:hAnsi="Calibri"/>
          <w:sz w:val="20"/>
          <w:szCs w:val="20"/>
          <w:lang w:val="it-IT"/>
        </w:rPr>
        <w:t>):</w:t>
      </w:r>
    </w:p>
    <w:p w:rsidR="00D634F5" w:rsidP="00AB5433">
      <w:pPr>
        <w:autoSpaceDE w:val="0"/>
        <w:autoSpaceDN w:val="0"/>
        <w:adjustRightInd w:val="0"/>
        <w:spacing w:before="120" w:after="120"/>
        <w:jc w:val="both"/>
        <w:rPr>
          <w:rFonts w:ascii="Calibri" w:eastAsia="CIDFont+F2" w:hAnsi="Calibri"/>
          <w:sz w:val="20"/>
          <w:szCs w:val="20"/>
          <w:lang w:val="it-IT"/>
        </w:rPr>
      </w:pPr>
      <w:r>
        <w:rPr>
          <w:rFonts w:ascii="Calibri" w:eastAsia="CIDFont+F2" w:hAnsi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34F5" w:rsidRPr="00D634F5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</w:p>
    <w:p w:rsidR="00D634F5" w:rsidP="00D634F5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  <w:lang w:val="it-IT"/>
        </w:rPr>
      </w:pPr>
      <w:r>
        <w:rPr>
          <w:rFonts w:ascii="Calibri" w:eastAsia="Calibri" w:hAnsi="Calibri"/>
          <w:sz w:val="20"/>
          <w:szCs w:val="20"/>
          <w:lang w:val="it-IT"/>
        </w:rPr>
        <w:t>e a tal fine</w:t>
      </w:r>
      <w:r w:rsidR="00C34B82">
        <w:rPr>
          <w:rFonts w:ascii="Calibri" w:eastAsia="Calibri" w:hAnsi="Calibri"/>
          <w:sz w:val="20"/>
          <w:szCs w:val="20"/>
          <w:lang w:val="it-IT"/>
        </w:rPr>
        <w:t>, consapevole delle sanzioni penali nel caso di dichiarazioni non veritiere ex artt. 75 e 76 D.P.R. 445/200</w:t>
      </w:r>
    </w:p>
    <w:p w:rsidR="00D634F5" w:rsidRPr="00AB5433" w:rsidP="00D634F5">
      <w:pPr>
        <w:autoSpaceDE w:val="0"/>
        <w:autoSpaceDN w:val="0"/>
        <w:adjustRightInd w:val="0"/>
        <w:jc w:val="center"/>
        <w:rPr>
          <w:rFonts w:ascii="Calibri" w:eastAsia="Calibri" w:hAnsi="Calibri"/>
          <w:sz w:val="20"/>
          <w:szCs w:val="20"/>
          <w:lang w:val="it-IT"/>
        </w:rPr>
      </w:pPr>
      <w:r w:rsidRPr="00AB5433">
        <w:rPr>
          <w:rFonts w:ascii="Calibri" w:eastAsia="Calibri" w:hAnsi="Calibri"/>
          <w:sz w:val="20"/>
          <w:szCs w:val="20"/>
          <w:lang w:val="it-IT"/>
        </w:rPr>
        <w:t>DICHIARA</w:t>
      </w:r>
    </w:p>
    <w:p w:rsidR="00D86481" w:rsidP="00D86481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>
        <w:rPr>
          <w:rFonts w:ascii="Calibri" w:eastAsia="CIDFont+F2" w:hAnsi="Calibri"/>
          <w:sz w:val="20"/>
          <w:szCs w:val="20"/>
          <w:lang w:val="it-IT"/>
        </w:rPr>
        <w:t>di essere consapevole che, al di fuori dei casi di cui all'art. 108, c. 3bis, D.Lgs. 42/2004 e s. m. i. la riproduzione di un bene culturale dello Stato e l'uso delle immagini acquisite sono soggetti al pagamento dei diritti previsti dalla legge,</w:t>
      </w:r>
    </w:p>
    <w:p w:rsidR="00D86481" w:rsidRPr="00D634F5" w:rsidP="00D86481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 w:rsidRPr="00D634F5">
        <w:rPr>
          <w:rFonts w:ascii="Calibri" w:eastAsia="CIDFont+F2" w:hAnsi="Calibri"/>
          <w:sz w:val="20"/>
          <w:szCs w:val="20"/>
          <w:lang w:val="it-IT"/>
        </w:rPr>
        <w:t xml:space="preserve">che le </w:t>
      </w:r>
      <w:r>
        <w:rPr>
          <w:rFonts w:ascii="Calibri" w:eastAsia="CIDFont+F2" w:hAnsi="Calibri"/>
          <w:sz w:val="20"/>
          <w:szCs w:val="20"/>
          <w:lang w:val="it-IT"/>
        </w:rPr>
        <w:t>riproduzioni</w:t>
      </w:r>
      <w:r w:rsidRPr="00D634F5">
        <w:rPr>
          <w:rFonts w:ascii="Calibri" w:eastAsia="CIDFont+F2" w:hAnsi="Calibri"/>
          <w:sz w:val="20"/>
          <w:szCs w:val="20"/>
          <w:lang w:val="it-IT"/>
        </w:rPr>
        <w:t xml:space="preserve"> acquisite saranno utilizzate per:</w:t>
      </w:r>
    </w:p>
    <w:p w:rsidR="00D634F5" w:rsidRPr="00D634F5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 w:rsidRPr="00AB5433">
        <w:rPr>
          <w:rFonts w:ascii="Calibri" w:eastAsia="CIDFont+F5" w:hAnsi="Calibri"/>
          <w:lang w:val="it-IT"/>
        </w:rPr>
        <w:t>□</w:t>
      </w:r>
      <w:r w:rsidRPr="00D634F5">
        <w:rPr>
          <w:rFonts w:ascii="Calibri" w:eastAsia="CIDFont+F5" w:hAnsi="Calibri"/>
          <w:sz w:val="20"/>
          <w:szCs w:val="20"/>
          <w:lang w:val="it-IT"/>
        </w:rPr>
        <w:t xml:space="preserve"> </w:t>
      </w:r>
      <w:r w:rsidRPr="00D634F5">
        <w:rPr>
          <w:rFonts w:ascii="Calibri" w:eastAsia="CIDFont+F2" w:hAnsi="Calibri"/>
          <w:sz w:val="20"/>
          <w:szCs w:val="20"/>
          <w:lang w:val="it-IT"/>
        </w:rPr>
        <w:t>studio o uso strettamente personale (senza pubblicazione, diffusione e vendita al pubblico)</w:t>
      </w:r>
    </w:p>
    <w:p w:rsidR="00D634F5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 w:rsidRPr="00AB5433">
        <w:rPr>
          <w:rFonts w:ascii="Calibri" w:eastAsia="CIDFont+F5" w:hAnsi="Calibri"/>
          <w:lang w:val="it-IT"/>
        </w:rPr>
        <w:t>□</w:t>
      </w:r>
      <w:r w:rsidRPr="00D634F5">
        <w:rPr>
          <w:rFonts w:ascii="Calibri" w:eastAsia="CIDFont+F5" w:hAnsi="Calibri"/>
          <w:sz w:val="20"/>
          <w:szCs w:val="20"/>
          <w:lang w:val="it-IT"/>
        </w:rPr>
        <w:t xml:space="preserve"> </w:t>
      </w:r>
      <w:r w:rsidRPr="00D634F5">
        <w:rPr>
          <w:rFonts w:ascii="Calibri" w:eastAsia="CIDFont+F2" w:hAnsi="Calibri"/>
          <w:sz w:val="20"/>
          <w:szCs w:val="20"/>
          <w:lang w:val="it-IT"/>
        </w:rPr>
        <w:t>pubblicazione a stampa o s</w:t>
      </w:r>
      <w:r>
        <w:rPr>
          <w:rFonts w:ascii="Calibri" w:eastAsia="CIDFont+F2" w:hAnsi="Calibri"/>
          <w:sz w:val="20"/>
          <w:szCs w:val="20"/>
          <w:lang w:val="it-IT"/>
        </w:rPr>
        <w:t>u CD ROM/DVD</w:t>
      </w:r>
      <w:r w:rsidR="00D0402A">
        <w:rPr>
          <w:rFonts w:ascii="Calibri" w:eastAsia="CIDFont+F2" w:hAnsi="Calibri"/>
          <w:sz w:val="20"/>
          <w:szCs w:val="20"/>
          <w:lang w:val="it-IT"/>
        </w:rPr>
        <w:t xml:space="preserve">, </w:t>
      </w:r>
      <w:r>
        <w:rPr>
          <w:rFonts w:ascii="Calibri" w:eastAsia="CIDFont+F2" w:hAnsi="Calibri"/>
          <w:sz w:val="20"/>
          <w:szCs w:val="20"/>
          <w:lang w:val="it-IT"/>
        </w:rPr>
        <w:t>per una edizione in un</w:t>
      </w:r>
      <w:r w:rsidR="00D0402A">
        <w:rPr>
          <w:rFonts w:ascii="Calibri" w:eastAsia="CIDFont+F2" w:hAnsi="Calibri"/>
          <w:sz w:val="20"/>
          <w:szCs w:val="20"/>
          <w:lang w:val="it-IT"/>
        </w:rPr>
        <w:t xml:space="preserve"> solo paese e in una sola lingua</w:t>
      </w:r>
    </w:p>
    <w:p w:rsidR="00AB5433" w:rsidRPr="00D634F5" w:rsidP="00D634F5">
      <w:pPr>
        <w:autoSpaceDE w:val="0"/>
        <w:autoSpaceDN w:val="0"/>
        <w:adjustRightInd w:val="0"/>
        <w:jc w:val="both"/>
        <w:rPr>
          <w:rFonts w:ascii="Calibri" w:eastAsia="CIDFont+F5" w:hAnsi="Calibri"/>
          <w:sz w:val="20"/>
          <w:szCs w:val="20"/>
          <w:lang w:val="it-IT"/>
        </w:rPr>
      </w:pPr>
      <w:r w:rsidRPr="00AB5433">
        <w:rPr>
          <w:rFonts w:ascii="Calibri" w:eastAsia="CIDFont+F5" w:hAnsi="Calibri"/>
          <w:lang w:val="it-IT"/>
        </w:rPr>
        <w:t>□</w:t>
      </w:r>
      <w:r w:rsidRPr="00AB5433">
        <w:rPr>
          <w:rFonts w:ascii="Calibri" w:eastAsia="CIDFont+F2" w:hAnsi="Calibri"/>
          <w:sz w:val="20"/>
          <w:szCs w:val="20"/>
          <w:lang w:val="it-IT"/>
        </w:rPr>
        <w:t xml:space="preserve"> </w:t>
      </w:r>
      <w:r w:rsidRPr="00D634F5">
        <w:rPr>
          <w:rFonts w:ascii="Calibri" w:eastAsia="CIDFont+F2" w:hAnsi="Calibri"/>
          <w:sz w:val="20"/>
          <w:szCs w:val="20"/>
          <w:lang w:val="it-IT"/>
        </w:rPr>
        <w:t>pubblicazione a stampa o s</w:t>
      </w:r>
      <w:r>
        <w:rPr>
          <w:rFonts w:ascii="Calibri" w:eastAsia="CIDFont+F2" w:hAnsi="Calibri"/>
          <w:sz w:val="20"/>
          <w:szCs w:val="20"/>
          <w:lang w:val="it-IT"/>
        </w:rPr>
        <w:t>u CD ROM/DVD</w:t>
      </w:r>
      <w:r w:rsidR="00D0402A">
        <w:rPr>
          <w:rFonts w:ascii="Calibri" w:eastAsia="CIDFont+F2" w:hAnsi="Calibri"/>
          <w:sz w:val="20"/>
          <w:szCs w:val="20"/>
          <w:lang w:val="it-IT"/>
        </w:rPr>
        <w:t xml:space="preserve">, </w:t>
      </w:r>
      <w:r>
        <w:rPr>
          <w:rFonts w:ascii="Calibri" w:eastAsia="CIDFont+F2" w:hAnsi="Calibri"/>
          <w:sz w:val="20"/>
          <w:szCs w:val="20"/>
          <w:lang w:val="it-IT"/>
        </w:rPr>
        <w:t xml:space="preserve">per una edizione in </w:t>
      </w:r>
      <w:r w:rsidR="00D0402A">
        <w:rPr>
          <w:rFonts w:ascii="Calibri" w:eastAsia="CIDFont+F2" w:hAnsi="Calibri"/>
          <w:sz w:val="20"/>
          <w:szCs w:val="20"/>
          <w:lang w:val="it-IT"/>
        </w:rPr>
        <w:t xml:space="preserve">più paesi e in </w:t>
      </w:r>
      <w:r>
        <w:rPr>
          <w:rFonts w:ascii="Calibri" w:eastAsia="CIDFont+F2" w:hAnsi="Calibri"/>
          <w:sz w:val="20"/>
          <w:szCs w:val="20"/>
          <w:lang w:val="it-IT"/>
        </w:rPr>
        <w:t>più lingue</w:t>
      </w:r>
      <w:r w:rsidR="00D0402A">
        <w:rPr>
          <w:rFonts w:ascii="Calibri" w:eastAsia="CIDFont+F2" w:hAnsi="Calibri"/>
          <w:sz w:val="20"/>
          <w:szCs w:val="20"/>
          <w:lang w:val="it-IT"/>
        </w:rPr>
        <w:t xml:space="preserve"> o su sito web</w:t>
      </w:r>
    </w:p>
    <w:p w:rsidR="00D0402A" w:rsidRPr="00D0402A" w:rsidP="00D0402A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 w:rsidRPr="00D0402A">
        <w:rPr>
          <w:rFonts w:ascii="Calibri" w:eastAsia="CIDFont+F5" w:hAnsi="Calibri"/>
          <w:lang w:val="it-IT"/>
        </w:rPr>
        <w:t>□</w:t>
      </w:r>
      <w:r w:rsidRPr="00D0402A">
        <w:rPr>
          <w:rFonts w:ascii="Calibri" w:eastAsia="CIDFont+F5" w:hAnsi="Calibri"/>
          <w:sz w:val="20"/>
          <w:szCs w:val="20"/>
          <w:lang w:val="it-IT"/>
        </w:rPr>
        <w:t xml:space="preserve"> </w:t>
      </w:r>
      <w:r w:rsidR="00F24F44">
        <w:rPr>
          <w:rFonts w:ascii="Calibri" w:eastAsia="CIDFont+F2" w:hAnsi="Calibri" w:cs="CIDFont+F2"/>
          <w:sz w:val="20"/>
          <w:szCs w:val="20"/>
          <w:lang w:val="it-IT"/>
        </w:rPr>
        <w:t>produzione</w:t>
      </w:r>
      <w:r w:rsidRPr="00D0402A">
        <w:rPr>
          <w:rFonts w:ascii="Calibri" w:eastAsia="CIDFont+F2" w:hAnsi="Calibri"/>
          <w:sz w:val="20"/>
          <w:szCs w:val="20"/>
          <w:lang w:val="it-IT"/>
        </w:rPr>
        <w:t xml:space="preserve"> su web </w:t>
      </w:r>
    </w:p>
    <w:p w:rsidR="00D634F5" w:rsidRPr="00D634F5" w:rsidP="00AB5433">
      <w:pPr>
        <w:autoSpaceDE w:val="0"/>
        <w:autoSpaceDN w:val="0"/>
        <w:adjustRightInd w:val="0"/>
        <w:rPr>
          <w:rFonts w:ascii="Calibri" w:eastAsia="CIDFont+F2" w:hAnsi="Calibri"/>
          <w:sz w:val="20"/>
          <w:szCs w:val="20"/>
          <w:lang w:val="it-IT"/>
        </w:rPr>
      </w:pPr>
      <w:r w:rsidRPr="00AB5433">
        <w:rPr>
          <w:rFonts w:ascii="Calibri" w:eastAsia="CIDFont+F5" w:hAnsi="Calibri"/>
          <w:lang w:val="it-IT"/>
        </w:rPr>
        <w:t>□</w:t>
      </w:r>
      <w:r w:rsidRPr="00D634F5">
        <w:rPr>
          <w:rFonts w:ascii="Calibri" w:eastAsia="CIDFont+F5" w:hAnsi="Calibri"/>
          <w:sz w:val="20"/>
          <w:szCs w:val="20"/>
          <w:lang w:val="it-IT"/>
        </w:rPr>
        <w:t xml:space="preserve"> </w:t>
      </w:r>
      <w:r w:rsidRPr="00D634F5">
        <w:rPr>
          <w:rFonts w:ascii="Calibri" w:eastAsia="CIDFont+F2" w:hAnsi="Calibri"/>
          <w:sz w:val="20"/>
          <w:szCs w:val="20"/>
          <w:lang w:val="it-IT"/>
        </w:rPr>
        <w:t xml:space="preserve">altro: (specificare) </w:t>
      </w:r>
      <w:r>
        <w:rPr>
          <w:rFonts w:ascii="Calibri" w:eastAsia="CIDFont+F2" w:hAnsi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</w:t>
      </w:r>
    </w:p>
    <w:p w:rsidR="00AB5433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</w:p>
    <w:p w:rsidR="00D634F5" w:rsidRPr="00D634F5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>
        <w:rPr>
          <w:rFonts w:ascii="Calibri" w:eastAsia="CIDFont+F2" w:hAnsi="Calibri"/>
          <w:sz w:val="20"/>
          <w:szCs w:val="20"/>
          <w:lang w:val="it-IT"/>
        </w:rPr>
        <w:t xml:space="preserve">In caso di pubblicazione, che la stessa </w:t>
      </w:r>
      <w:r w:rsidRPr="00D634F5">
        <w:rPr>
          <w:rFonts w:ascii="Calibri" w:eastAsia="CIDFont+F2" w:hAnsi="Calibri"/>
          <w:sz w:val="20"/>
          <w:szCs w:val="20"/>
          <w:lang w:val="it-IT"/>
        </w:rPr>
        <w:t>avrà le seguenti caratteristiche:</w:t>
      </w:r>
    </w:p>
    <w:p w:rsidR="00D634F5" w:rsidRPr="00D634F5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>
        <w:rPr>
          <w:rFonts w:ascii="Calibri" w:eastAsia="CIDFont+F2" w:hAnsi="Calibri"/>
          <w:sz w:val="20"/>
          <w:szCs w:val="20"/>
          <w:lang w:val="it-IT"/>
        </w:rPr>
        <w:t>T</w:t>
      </w:r>
      <w:r w:rsidRPr="00D634F5">
        <w:rPr>
          <w:rFonts w:ascii="Calibri" w:eastAsia="CIDFont+F2" w:hAnsi="Calibri"/>
          <w:sz w:val="20"/>
          <w:szCs w:val="20"/>
          <w:lang w:val="it-IT"/>
        </w:rPr>
        <w:t xml:space="preserve">itolo della rivista, libro, cd/dvd o sito web: </w:t>
      </w:r>
      <w:r>
        <w:rPr>
          <w:rFonts w:ascii="Calibri" w:eastAsia="CIDFont+F2" w:hAnsi="Calibri"/>
          <w:sz w:val="20"/>
          <w:szCs w:val="20"/>
          <w:lang w:val="it-IT"/>
        </w:rPr>
        <w:t>____________________________________________________________</w:t>
      </w:r>
    </w:p>
    <w:p w:rsidR="00AB5433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>
        <w:rPr>
          <w:rFonts w:ascii="Calibri" w:eastAsia="CIDFont+F2" w:hAnsi="Calibri"/>
          <w:sz w:val="20"/>
          <w:szCs w:val="20"/>
          <w:lang w:val="it-IT"/>
        </w:rPr>
        <w:t xml:space="preserve">Autore____________________________________ </w:t>
      </w:r>
      <w:r w:rsidRPr="00D634F5" w:rsidR="00D634F5">
        <w:rPr>
          <w:rFonts w:ascii="Calibri" w:eastAsia="CIDFont+F2" w:hAnsi="Calibri"/>
          <w:sz w:val="20"/>
          <w:szCs w:val="20"/>
          <w:lang w:val="it-IT"/>
        </w:rPr>
        <w:t>Casa Editrice</w:t>
      </w:r>
      <w:r>
        <w:rPr>
          <w:rFonts w:ascii="Calibri" w:eastAsia="CIDFont+F2" w:hAnsi="Calibri"/>
          <w:sz w:val="20"/>
          <w:szCs w:val="20"/>
          <w:lang w:val="it-IT"/>
        </w:rPr>
        <w:t>___________________________________________</w:t>
      </w:r>
    </w:p>
    <w:p w:rsidR="00D634F5" w:rsidRPr="00D634F5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 w:rsidRPr="00D634F5">
        <w:rPr>
          <w:rFonts w:ascii="Calibri" w:eastAsia="CIDFont+F2" w:hAnsi="Calibri"/>
          <w:sz w:val="20"/>
          <w:szCs w:val="20"/>
          <w:lang w:val="it-IT"/>
        </w:rPr>
        <w:t xml:space="preserve">Diffusione: </w:t>
      </w:r>
      <w:r w:rsidRPr="00AB5433" w:rsidR="00AB5433">
        <w:rPr>
          <w:rFonts w:ascii="Calibri" w:eastAsia="CIDFont+F5" w:hAnsi="Calibri"/>
          <w:lang w:val="it-IT"/>
        </w:rPr>
        <w:t>□</w:t>
      </w:r>
      <w:r w:rsidR="00AB5433">
        <w:rPr>
          <w:rFonts w:ascii="Calibri" w:eastAsia="CIDFont+F2" w:hAnsi="Calibri"/>
          <w:sz w:val="20"/>
          <w:szCs w:val="20"/>
          <w:lang w:val="it-IT"/>
        </w:rPr>
        <w:t xml:space="preserve"> nazionale</w:t>
      </w:r>
      <w:r w:rsidR="00AB5433">
        <w:rPr>
          <w:rFonts w:ascii="Calibri" w:eastAsia="CIDFont+F2" w:hAnsi="Calibri"/>
          <w:sz w:val="20"/>
          <w:szCs w:val="20"/>
          <w:lang w:val="it-IT"/>
        </w:rPr>
        <w:tab/>
      </w:r>
      <w:r w:rsidRPr="00AB5433" w:rsidR="00AB5433">
        <w:rPr>
          <w:rFonts w:ascii="Calibri" w:eastAsia="CIDFont+F5" w:hAnsi="Calibri"/>
          <w:lang w:val="it-IT"/>
        </w:rPr>
        <w:t>□</w:t>
      </w:r>
      <w:r w:rsidRPr="00D634F5">
        <w:rPr>
          <w:rFonts w:ascii="Calibri" w:eastAsia="CIDFont+F2" w:hAnsi="Calibri"/>
          <w:sz w:val="20"/>
          <w:szCs w:val="20"/>
          <w:lang w:val="it-IT"/>
        </w:rPr>
        <w:t xml:space="preserve"> europea (U.E.) </w:t>
      </w:r>
      <w:r w:rsidR="00AB5433">
        <w:rPr>
          <w:rFonts w:ascii="Calibri" w:eastAsia="CIDFont+F2" w:hAnsi="Calibri"/>
          <w:sz w:val="20"/>
          <w:szCs w:val="20"/>
          <w:lang w:val="it-IT"/>
        </w:rPr>
        <w:tab/>
        <w:t xml:space="preserve">   </w:t>
      </w:r>
      <w:r w:rsidRPr="00AB5433" w:rsidR="00AB5433">
        <w:rPr>
          <w:rFonts w:ascii="Calibri" w:eastAsia="CIDFont+F5" w:hAnsi="Calibri"/>
          <w:lang w:val="it-IT"/>
        </w:rPr>
        <w:t>□</w:t>
      </w:r>
      <w:r w:rsidRPr="00D634F5">
        <w:rPr>
          <w:rFonts w:ascii="Calibri" w:eastAsia="CIDFont+F2" w:hAnsi="Calibri"/>
          <w:sz w:val="20"/>
          <w:szCs w:val="20"/>
          <w:lang w:val="it-IT"/>
        </w:rPr>
        <w:t xml:space="preserve"> mondiale</w:t>
      </w:r>
    </w:p>
    <w:p w:rsidR="00D634F5" w:rsidRPr="00D634F5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>
        <w:rPr>
          <w:rFonts w:ascii="Calibri" w:eastAsia="CIDFont+F2" w:hAnsi="Calibri"/>
          <w:sz w:val="20"/>
          <w:szCs w:val="20"/>
          <w:lang w:val="it-IT"/>
        </w:rPr>
        <w:t>tiratura</w:t>
      </w:r>
      <w:r w:rsidRPr="00D634F5">
        <w:rPr>
          <w:rFonts w:ascii="Calibri" w:eastAsia="CIDFont+F2" w:hAnsi="Calibri"/>
          <w:sz w:val="20"/>
          <w:szCs w:val="20"/>
          <w:lang w:val="it-IT"/>
        </w:rPr>
        <w:t xml:space="preserve">: </w:t>
      </w:r>
      <w:r w:rsidRPr="00AB5433">
        <w:rPr>
          <w:rFonts w:ascii="Calibri" w:eastAsia="CIDFont+F5" w:hAnsi="Calibri"/>
          <w:lang w:val="it-IT"/>
        </w:rPr>
        <w:t>□</w:t>
      </w:r>
      <w:r w:rsidRPr="00D634F5">
        <w:rPr>
          <w:rFonts w:ascii="Calibri" w:eastAsia="CIDFont+F2" w:hAnsi="Calibri"/>
          <w:sz w:val="20"/>
          <w:szCs w:val="20"/>
          <w:lang w:val="it-IT"/>
        </w:rPr>
        <w:t xml:space="preserve"> al di sopra delle 2000 copie </w:t>
      </w:r>
      <w:r>
        <w:rPr>
          <w:rFonts w:ascii="Calibri" w:eastAsia="CIDFont+F2" w:hAnsi="Calibri"/>
          <w:sz w:val="20"/>
          <w:szCs w:val="20"/>
          <w:lang w:val="it-IT"/>
        </w:rPr>
        <w:tab/>
      </w:r>
      <w:r w:rsidRPr="00AB5433">
        <w:rPr>
          <w:rFonts w:ascii="Calibri" w:eastAsia="CIDFont+F5" w:hAnsi="Calibri"/>
          <w:lang w:val="it-IT"/>
        </w:rPr>
        <w:t>□</w:t>
      </w:r>
      <w:r w:rsidRPr="00D634F5">
        <w:rPr>
          <w:rFonts w:ascii="Calibri" w:eastAsia="CIDFont+F2" w:hAnsi="Calibri"/>
          <w:sz w:val="20"/>
          <w:szCs w:val="20"/>
          <w:lang w:val="it-IT"/>
        </w:rPr>
        <w:t xml:space="preserve"> al di sotto delle 2000 copie</w:t>
      </w:r>
    </w:p>
    <w:p w:rsidR="00D634F5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 w:rsidRPr="00D634F5">
        <w:rPr>
          <w:rFonts w:ascii="Calibri" w:eastAsia="CIDFont+F2" w:hAnsi="Calibri"/>
          <w:sz w:val="20"/>
          <w:szCs w:val="20"/>
          <w:lang w:val="it-IT"/>
        </w:rPr>
        <w:t xml:space="preserve">prezzo: </w:t>
      </w:r>
      <w:r w:rsidRPr="00AB5433" w:rsidR="00AB5433">
        <w:rPr>
          <w:rFonts w:ascii="Calibri" w:eastAsia="CIDFont+F5" w:hAnsi="Calibri"/>
          <w:lang w:val="it-IT"/>
        </w:rPr>
        <w:t>□</w:t>
      </w:r>
      <w:r w:rsidRPr="00D634F5">
        <w:rPr>
          <w:rFonts w:ascii="Calibri" w:eastAsia="CIDFont+F2" w:hAnsi="Calibri"/>
          <w:sz w:val="20"/>
          <w:szCs w:val="20"/>
          <w:lang w:val="it-IT"/>
        </w:rPr>
        <w:t xml:space="preserve"> al di sopra di € 77,50 </w:t>
      </w:r>
      <w:r w:rsidR="00AB5433">
        <w:rPr>
          <w:rFonts w:ascii="Calibri" w:eastAsia="CIDFont+F2" w:hAnsi="Calibri"/>
          <w:sz w:val="20"/>
          <w:szCs w:val="20"/>
          <w:lang w:val="it-IT"/>
        </w:rPr>
        <w:tab/>
      </w:r>
      <w:r w:rsidRPr="00AB5433" w:rsidR="00AB5433">
        <w:rPr>
          <w:rFonts w:ascii="Calibri" w:eastAsia="CIDFont+F5" w:hAnsi="Calibri"/>
          <w:lang w:val="it-IT"/>
        </w:rPr>
        <w:t>□</w:t>
      </w:r>
      <w:r w:rsidRPr="00D634F5">
        <w:rPr>
          <w:rFonts w:ascii="Calibri" w:eastAsia="CIDFont+F2" w:hAnsi="Calibri"/>
          <w:sz w:val="20"/>
          <w:szCs w:val="20"/>
          <w:lang w:val="it-IT"/>
        </w:rPr>
        <w:t xml:space="preserve"> al di sotto di € 77,50 </w:t>
      </w:r>
      <w:r w:rsidR="00AB5433">
        <w:rPr>
          <w:rFonts w:ascii="Calibri" w:eastAsia="CIDFont+F2" w:hAnsi="Calibri"/>
          <w:sz w:val="20"/>
          <w:szCs w:val="20"/>
          <w:lang w:val="it-IT"/>
        </w:rPr>
        <w:tab/>
        <w:t xml:space="preserve"> </w:t>
      </w:r>
      <w:r w:rsidRPr="00AB5433" w:rsidR="00AB5433">
        <w:rPr>
          <w:rFonts w:ascii="Calibri" w:eastAsia="CIDFont+F5" w:hAnsi="Calibri"/>
          <w:lang w:val="it-IT"/>
        </w:rPr>
        <w:t>□</w:t>
      </w:r>
      <w:r w:rsidRPr="00D634F5">
        <w:rPr>
          <w:rFonts w:ascii="Calibri" w:eastAsia="CIDFont+F2" w:hAnsi="Calibri"/>
          <w:sz w:val="20"/>
          <w:szCs w:val="20"/>
          <w:lang w:val="it-IT"/>
        </w:rPr>
        <w:t xml:space="preserve"> distribuzione gratuita</w:t>
      </w:r>
    </w:p>
    <w:p w:rsidR="00AB5433" w:rsidRPr="00D634F5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</w:p>
    <w:p w:rsidR="00D634F5" w:rsidRPr="00AB5433" w:rsidP="00AB5433">
      <w:pPr>
        <w:autoSpaceDE w:val="0"/>
        <w:autoSpaceDN w:val="0"/>
        <w:adjustRightInd w:val="0"/>
        <w:jc w:val="center"/>
        <w:rPr>
          <w:rFonts w:ascii="Calibri" w:eastAsia="Calibri" w:hAnsi="Calibri"/>
          <w:sz w:val="20"/>
          <w:szCs w:val="20"/>
          <w:lang w:val="it-IT"/>
        </w:rPr>
      </w:pPr>
      <w:r w:rsidRPr="00AB5433">
        <w:rPr>
          <w:rFonts w:ascii="Calibri" w:eastAsia="Calibri" w:hAnsi="Calibri"/>
          <w:sz w:val="20"/>
          <w:szCs w:val="20"/>
          <w:lang w:val="it-IT"/>
        </w:rPr>
        <w:t>SI IMPEGNA</w:t>
      </w:r>
    </w:p>
    <w:p w:rsidR="00D634F5" w:rsidRPr="00D634F5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 w:rsidRPr="00AB5433">
        <w:rPr>
          <w:rFonts w:ascii="Calibri" w:eastAsia="CIDFont+F5" w:hAnsi="Calibri"/>
          <w:lang w:val="it-IT"/>
        </w:rPr>
        <w:t>□</w:t>
      </w:r>
      <w:r w:rsidRPr="00D634F5">
        <w:rPr>
          <w:rFonts w:ascii="Calibri" w:eastAsia="CIDFont+F6" w:hAnsi="Calibri"/>
          <w:sz w:val="20"/>
          <w:szCs w:val="20"/>
          <w:lang w:val="it-IT"/>
        </w:rPr>
        <w:t xml:space="preserve"> </w:t>
      </w:r>
      <w:r>
        <w:rPr>
          <w:rFonts w:ascii="Calibri" w:eastAsia="CIDFont+F2" w:hAnsi="Calibri"/>
          <w:sz w:val="20"/>
          <w:szCs w:val="20"/>
          <w:lang w:val="it-IT"/>
        </w:rPr>
        <w:t>al pagamento anticipato del canone e/o dei corrispettivi</w:t>
      </w:r>
      <w:r w:rsidRPr="00D634F5">
        <w:rPr>
          <w:rFonts w:ascii="Calibri" w:eastAsia="CIDFont+F2" w:hAnsi="Calibri"/>
          <w:sz w:val="20"/>
          <w:szCs w:val="20"/>
          <w:lang w:val="it-IT"/>
        </w:rPr>
        <w:t xml:space="preserve"> dovut</w:t>
      </w:r>
      <w:r>
        <w:rPr>
          <w:rFonts w:ascii="Calibri" w:eastAsia="CIDFont+F2" w:hAnsi="Calibri"/>
          <w:sz w:val="20"/>
          <w:szCs w:val="20"/>
          <w:lang w:val="it-IT"/>
        </w:rPr>
        <w:t>i</w:t>
      </w:r>
      <w:r w:rsidR="00C34B82">
        <w:rPr>
          <w:rFonts w:ascii="Calibri" w:eastAsia="CIDFont+F2" w:hAnsi="Calibri"/>
          <w:sz w:val="20"/>
          <w:szCs w:val="20"/>
          <w:lang w:val="it-IT"/>
        </w:rPr>
        <w:t>, come da Tariffario adottato dalla Soprintendenza</w:t>
      </w:r>
      <w:r w:rsidRPr="00D634F5">
        <w:rPr>
          <w:rFonts w:ascii="Calibri" w:eastAsia="CIDFont+F2" w:hAnsi="Calibri"/>
          <w:sz w:val="20"/>
          <w:szCs w:val="20"/>
          <w:lang w:val="it-IT"/>
        </w:rPr>
        <w:t>;</w:t>
      </w:r>
    </w:p>
    <w:p w:rsidR="00D634F5" w:rsidRPr="00D634F5" w:rsidP="00AB5433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 w:rsidRPr="00AB5433">
        <w:rPr>
          <w:rFonts w:ascii="Calibri" w:eastAsia="CIDFont+F5" w:hAnsi="Calibri"/>
          <w:lang w:val="it-IT"/>
        </w:rPr>
        <w:t>□</w:t>
      </w:r>
      <w:r w:rsidRPr="00D634F5">
        <w:rPr>
          <w:rFonts w:ascii="Calibri" w:eastAsia="CIDFont+F6" w:hAnsi="Calibri"/>
          <w:sz w:val="20"/>
          <w:szCs w:val="20"/>
          <w:lang w:val="it-IT"/>
        </w:rPr>
        <w:t xml:space="preserve"> </w:t>
      </w:r>
      <w:r w:rsidRPr="00D634F5">
        <w:rPr>
          <w:rFonts w:ascii="Calibri" w:eastAsia="CIDFont+F2" w:hAnsi="Calibri"/>
          <w:sz w:val="20"/>
          <w:szCs w:val="20"/>
          <w:lang w:val="it-IT"/>
        </w:rPr>
        <w:t>a utilizzare le immagini realizzate esclusivamente per lo scopo dichiarato</w:t>
      </w:r>
      <w:r>
        <w:rPr>
          <w:rFonts w:ascii="Calibri" w:eastAsia="CIDFont+F2" w:hAnsi="Calibri"/>
          <w:sz w:val="20"/>
          <w:szCs w:val="20"/>
          <w:lang w:val="it-IT"/>
        </w:rPr>
        <w:t>;</w:t>
      </w:r>
    </w:p>
    <w:p w:rsidR="00D634F5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 w:rsidRPr="00AB5433">
        <w:rPr>
          <w:rFonts w:ascii="Calibri" w:eastAsia="CIDFont+F5" w:hAnsi="Calibri"/>
          <w:lang w:val="it-IT"/>
        </w:rPr>
        <w:t>□</w:t>
      </w:r>
      <w:r w:rsidRPr="00D634F5">
        <w:rPr>
          <w:rFonts w:ascii="Calibri" w:eastAsia="CIDFont+F6" w:hAnsi="Calibri"/>
          <w:sz w:val="20"/>
          <w:szCs w:val="20"/>
          <w:lang w:val="it-IT"/>
        </w:rPr>
        <w:t xml:space="preserve"> </w:t>
      </w:r>
      <w:r w:rsidRPr="00D634F5">
        <w:rPr>
          <w:rFonts w:ascii="Calibri" w:eastAsia="CIDFont+F2" w:hAnsi="Calibri"/>
          <w:sz w:val="20"/>
          <w:szCs w:val="20"/>
          <w:lang w:val="it-IT"/>
        </w:rPr>
        <w:t>a riportare la menzione: “</w:t>
      </w:r>
      <w:r>
        <w:rPr>
          <w:rFonts w:ascii="Calibri" w:eastAsia="CIDFont+F2" w:hAnsi="Calibri"/>
          <w:sz w:val="20"/>
          <w:szCs w:val="20"/>
          <w:lang w:val="it-IT"/>
        </w:rPr>
        <w:t>s</w:t>
      </w:r>
      <w:r w:rsidRPr="00D634F5">
        <w:rPr>
          <w:rFonts w:ascii="Calibri" w:eastAsia="CIDFont+F2" w:hAnsi="Calibri"/>
          <w:sz w:val="20"/>
          <w:szCs w:val="20"/>
          <w:lang w:val="it-IT"/>
        </w:rPr>
        <w:t xml:space="preserve">u </w:t>
      </w:r>
      <w:r>
        <w:rPr>
          <w:rFonts w:ascii="Calibri" w:eastAsia="CIDFont+F2" w:hAnsi="Calibri"/>
          <w:sz w:val="20"/>
          <w:szCs w:val="20"/>
          <w:lang w:val="it-IT"/>
        </w:rPr>
        <w:t xml:space="preserve">gentile </w:t>
      </w:r>
      <w:r w:rsidRPr="00D634F5">
        <w:rPr>
          <w:rFonts w:ascii="Calibri" w:eastAsia="CIDFont+F2" w:hAnsi="Calibri"/>
          <w:sz w:val="20"/>
          <w:szCs w:val="20"/>
          <w:lang w:val="it-IT"/>
        </w:rPr>
        <w:t>concessione del</w:t>
      </w:r>
      <w:r>
        <w:rPr>
          <w:rFonts w:ascii="Calibri" w:eastAsia="CIDFont+F2" w:hAnsi="Calibri"/>
          <w:sz w:val="20"/>
          <w:szCs w:val="20"/>
          <w:lang w:val="it-IT"/>
        </w:rPr>
        <w:t>la Soprintendenza ABAP dell'Umbria</w:t>
      </w:r>
      <w:r w:rsidRPr="00D634F5">
        <w:rPr>
          <w:rFonts w:ascii="Calibri" w:eastAsia="CIDFont+F2" w:hAnsi="Calibri"/>
          <w:sz w:val="20"/>
          <w:szCs w:val="20"/>
          <w:lang w:val="it-IT"/>
        </w:rPr>
        <w:t>”;</w:t>
      </w:r>
    </w:p>
    <w:p w:rsidR="00AB5433" w:rsidRPr="00D634F5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 w:rsidRPr="00AB5433">
        <w:rPr>
          <w:rFonts w:ascii="Calibri" w:eastAsia="CIDFont+F5" w:hAnsi="Calibri"/>
          <w:lang w:val="it-IT"/>
        </w:rPr>
        <w:t>□</w:t>
      </w:r>
      <w:r>
        <w:rPr>
          <w:rFonts w:ascii="Calibri" w:eastAsia="CIDFont+F5" w:hAnsi="Calibri"/>
          <w:lang w:val="it-IT"/>
        </w:rPr>
        <w:t xml:space="preserve"> </w:t>
      </w:r>
      <w:r w:rsidRPr="00AB5433">
        <w:rPr>
          <w:rFonts w:ascii="Calibri" w:eastAsia="CIDFont+F5" w:hAnsi="Calibri"/>
          <w:sz w:val="20"/>
          <w:szCs w:val="20"/>
          <w:lang w:val="it-IT"/>
        </w:rPr>
        <w:t>a</w:t>
      </w:r>
      <w:r w:rsidRPr="00D634F5">
        <w:rPr>
          <w:rFonts w:ascii="Calibri" w:eastAsia="CIDFont+F2" w:hAnsi="Calibri"/>
          <w:sz w:val="20"/>
          <w:szCs w:val="20"/>
          <w:lang w:val="it-IT"/>
        </w:rPr>
        <w:t xml:space="preserve"> </w:t>
      </w:r>
      <w:r w:rsidR="00D0402A">
        <w:rPr>
          <w:rFonts w:ascii="Calibri" w:eastAsia="CIDFont+F2" w:hAnsi="Calibri"/>
          <w:sz w:val="20"/>
          <w:szCs w:val="20"/>
          <w:lang w:val="it-IT"/>
        </w:rPr>
        <w:t>riportare</w:t>
      </w:r>
      <w:r w:rsidRPr="00D634F5">
        <w:rPr>
          <w:rFonts w:ascii="Calibri" w:eastAsia="CIDFont+F2" w:hAnsi="Calibri"/>
          <w:sz w:val="20"/>
          <w:szCs w:val="20"/>
          <w:lang w:val="it-IT"/>
        </w:rPr>
        <w:t xml:space="preserve"> espressamente il divieto di ogni ulteriore</w:t>
      </w:r>
      <w:r>
        <w:rPr>
          <w:rFonts w:ascii="Calibri" w:eastAsia="CIDFont+F2" w:hAnsi="Calibri"/>
          <w:sz w:val="20"/>
          <w:szCs w:val="20"/>
          <w:lang w:val="it-IT"/>
        </w:rPr>
        <w:t xml:space="preserve"> </w:t>
      </w:r>
      <w:r w:rsidRPr="00D634F5">
        <w:rPr>
          <w:rFonts w:ascii="Calibri" w:eastAsia="CIDFont+F2" w:hAnsi="Calibri"/>
          <w:sz w:val="20"/>
          <w:szCs w:val="20"/>
          <w:lang w:val="it-IT"/>
        </w:rPr>
        <w:t>riproduzione o duplicazione non autorizzata, in qualsiasi modo e con qualsiasi mezzo ottenuta;</w:t>
      </w:r>
    </w:p>
    <w:p w:rsidR="00D634F5" w:rsidRPr="00D634F5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 w:rsidRPr="00AB5433">
        <w:rPr>
          <w:rFonts w:ascii="Calibri" w:eastAsia="CIDFont+F5" w:hAnsi="Calibri"/>
          <w:lang w:val="it-IT"/>
        </w:rPr>
        <w:t>□</w:t>
      </w:r>
      <w:r w:rsidRPr="00D634F5">
        <w:rPr>
          <w:rFonts w:ascii="Calibri" w:eastAsia="CIDFont+F6" w:hAnsi="Calibri"/>
          <w:sz w:val="20"/>
          <w:szCs w:val="20"/>
          <w:lang w:val="it-IT"/>
        </w:rPr>
        <w:t xml:space="preserve"> </w:t>
      </w:r>
      <w:r w:rsidRPr="00D634F5">
        <w:rPr>
          <w:rFonts w:ascii="Calibri" w:eastAsia="CIDFont+F2" w:hAnsi="Calibri"/>
          <w:sz w:val="20"/>
          <w:szCs w:val="20"/>
          <w:lang w:val="it-IT"/>
        </w:rPr>
        <w:t xml:space="preserve">a consegnare </w:t>
      </w:r>
      <w:r>
        <w:rPr>
          <w:rFonts w:ascii="Calibri" w:eastAsia="CIDFont+F2" w:hAnsi="Calibri"/>
          <w:sz w:val="20"/>
          <w:szCs w:val="20"/>
          <w:lang w:val="it-IT"/>
        </w:rPr>
        <w:t>a</w:t>
      </w:r>
      <w:r w:rsidRPr="00D634F5">
        <w:rPr>
          <w:rFonts w:ascii="Calibri" w:eastAsia="CIDFont+F2" w:hAnsi="Calibri"/>
          <w:sz w:val="20"/>
          <w:szCs w:val="20"/>
          <w:lang w:val="it-IT"/>
        </w:rPr>
        <w:t>lla Soprintendenza una copia delle immagini realizzate in formato digitale ad alta risoluzione;</w:t>
      </w:r>
    </w:p>
    <w:p w:rsidR="00D634F5" w:rsidRPr="00D634F5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 w:rsidRPr="00AB5433">
        <w:rPr>
          <w:rFonts w:ascii="Calibri" w:eastAsia="CIDFont+F5" w:hAnsi="Calibri"/>
          <w:lang w:val="it-IT"/>
        </w:rPr>
        <w:t>□</w:t>
      </w:r>
      <w:r w:rsidRPr="00D634F5">
        <w:rPr>
          <w:rFonts w:ascii="Calibri" w:eastAsia="CIDFont+F6" w:hAnsi="Calibri"/>
          <w:sz w:val="20"/>
          <w:szCs w:val="20"/>
          <w:lang w:val="it-IT"/>
        </w:rPr>
        <w:t xml:space="preserve"> </w:t>
      </w:r>
      <w:r w:rsidRPr="00D634F5">
        <w:rPr>
          <w:rFonts w:ascii="Calibri" w:eastAsia="CIDFont+F2" w:hAnsi="Calibri"/>
          <w:sz w:val="20"/>
          <w:szCs w:val="20"/>
          <w:lang w:val="it-IT"/>
        </w:rPr>
        <w:t>a consentire alla Soprintendenza l’utilizzo delle</w:t>
      </w:r>
      <w:r>
        <w:rPr>
          <w:rFonts w:ascii="Calibri" w:eastAsia="CIDFont+F2" w:hAnsi="Calibri"/>
          <w:sz w:val="20"/>
          <w:szCs w:val="20"/>
          <w:lang w:val="it-IT"/>
        </w:rPr>
        <w:t xml:space="preserve"> </w:t>
      </w:r>
      <w:r w:rsidRPr="00D634F5">
        <w:rPr>
          <w:rFonts w:ascii="Calibri" w:eastAsia="CIDFont+F2" w:hAnsi="Calibri"/>
          <w:sz w:val="20"/>
          <w:szCs w:val="20"/>
          <w:lang w:val="it-IT"/>
        </w:rPr>
        <w:t>immagini per fini istituzionali, con esplicita indicazione della fonte;</w:t>
      </w:r>
    </w:p>
    <w:p w:rsidR="00D634F5" w:rsidRPr="00D634F5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 w:rsidRPr="00AB5433">
        <w:rPr>
          <w:rFonts w:ascii="Calibri" w:eastAsia="CIDFont+F5" w:hAnsi="Calibri"/>
          <w:lang w:val="it-IT"/>
        </w:rPr>
        <w:t>□</w:t>
      </w:r>
      <w:r w:rsidRPr="00D634F5">
        <w:rPr>
          <w:rFonts w:ascii="Calibri" w:eastAsia="CIDFont+F6" w:hAnsi="Calibri"/>
          <w:sz w:val="20"/>
          <w:szCs w:val="20"/>
          <w:lang w:val="it-IT"/>
        </w:rPr>
        <w:t xml:space="preserve"> </w:t>
      </w:r>
      <w:r w:rsidRPr="002B6E2E" w:rsidR="002B6E2E">
        <w:rPr>
          <w:rFonts w:ascii="Calibri" w:eastAsia="CIDFont+F2" w:hAnsi="Calibri"/>
          <w:sz w:val="20"/>
          <w:szCs w:val="20"/>
          <w:lang w:val="it-IT"/>
        </w:rPr>
        <w:t>a consegnare due estratti o copie dell’opera o a comunicare il link dal quale la stessa è scaricabile gratuitamente</w:t>
      </w:r>
      <w:r w:rsidRPr="00D634F5">
        <w:rPr>
          <w:rFonts w:ascii="Calibri" w:eastAsia="CIDFont+F2" w:hAnsi="Calibri"/>
          <w:sz w:val="20"/>
          <w:szCs w:val="20"/>
          <w:lang w:val="it-IT"/>
        </w:rPr>
        <w:t>;</w:t>
      </w:r>
    </w:p>
    <w:p w:rsidR="00D634F5" w:rsidRPr="00D634F5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 w:rsidRPr="00AB5433">
        <w:rPr>
          <w:rFonts w:ascii="Calibri" w:eastAsia="CIDFont+F5" w:hAnsi="Calibri"/>
          <w:lang w:val="it-IT"/>
        </w:rPr>
        <w:t>□</w:t>
      </w:r>
      <w:r w:rsidRPr="00D634F5">
        <w:rPr>
          <w:rFonts w:ascii="Calibri" w:eastAsia="CIDFont+F6" w:hAnsi="Calibri"/>
          <w:sz w:val="20"/>
          <w:szCs w:val="20"/>
          <w:lang w:val="it-IT"/>
        </w:rPr>
        <w:t xml:space="preserve"> </w:t>
      </w:r>
      <w:r w:rsidRPr="00D634F5">
        <w:rPr>
          <w:rFonts w:ascii="Calibri" w:eastAsia="CIDFont+F2" w:hAnsi="Calibri"/>
          <w:sz w:val="20"/>
          <w:szCs w:val="20"/>
          <w:lang w:val="it-IT"/>
        </w:rPr>
        <w:t>a non cedere o trasferire la concessione rilasciata;</w:t>
      </w:r>
    </w:p>
    <w:p w:rsidR="00AB5433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 w:rsidRPr="00AB5433">
        <w:rPr>
          <w:rFonts w:ascii="Calibri" w:eastAsia="CIDFont+F5" w:hAnsi="Calibri"/>
          <w:lang w:val="it-IT"/>
        </w:rPr>
        <w:t>□</w:t>
      </w:r>
      <w:r w:rsidRPr="00D634F5" w:rsidR="00D634F5">
        <w:rPr>
          <w:rFonts w:ascii="Calibri" w:eastAsia="CIDFont+F6" w:hAnsi="Calibri"/>
          <w:sz w:val="20"/>
          <w:szCs w:val="20"/>
          <w:lang w:val="it-IT"/>
        </w:rPr>
        <w:t xml:space="preserve"> </w:t>
      </w:r>
      <w:r w:rsidRPr="00D634F5" w:rsidR="00D634F5">
        <w:rPr>
          <w:rFonts w:ascii="Calibri" w:eastAsia="CIDFont+F2" w:hAnsi="Calibri"/>
          <w:sz w:val="20"/>
          <w:szCs w:val="20"/>
          <w:lang w:val="it-IT"/>
        </w:rPr>
        <w:t>a non divulgare, diffondere e vendere al pubblico le copie ottenute per uso strettamente per</w:t>
      </w:r>
      <w:r w:rsidR="00F24F44">
        <w:rPr>
          <w:rFonts w:ascii="Calibri" w:eastAsia="CIDFont+F2" w:hAnsi="Calibri"/>
          <w:sz w:val="20"/>
          <w:szCs w:val="20"/>
          <w:lang w:val="it-IT"/>
        </w:rPr>
        <w:t>sonale o per motivi di studio.</w:t>
      </w:r>
    </w:p>
    <w:p w:rsidR="00F24F44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</w:p>
    <w:p w:rsidR="00F24F44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</w:p>
    <w:p w:rsidR="00F24F44" w:rsidRPr="00F24F44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bookmarkStart w:id="0" w:name="_GoBack"/>
      <w:bookmarkEnd w:id="0"/>
    </w:p>
    <w:p w:rsidR="005C0E2A" w:rsidRPr="00AB5433" w:rsidP="00D634F5">
      <w:pPr>
        <w:spacing w:after="200" w:line="276" w:lineRule="auto"/>
        <w:jc w:val="both"/>
        <w:rPr>
          <w:rFonts w:ascii="Calibri" w:eastAsia="CIDFont+F2" w:hAnsi="Calibri"/>
          <w:sz w:val="20"/>
          <w:szCs w:val="20"/>
          <w:lang w:val="it-IT"/>
        </w:rPr>
      </w:pPr>
      <w:r w:rsidRPr="00D634F5">
        <w:rPr>
          <w:rFonts w:ascii="Calibri" w:eastAsia="CIDFont+F2" w:hAnsi="Calibri"/>
          <w:sz w:val="20"/>
          <w:szCs w:val="20"/>
          <w:lang w:val="it-IT"/>
        </w:rPr>
        <w:t xml:space="preserve">Data </w:t>
      </w:r>
      <w:r w:rsidR="00AB5433">
        <w:rPr>
          <w:rFonts w:ascii="Calibri" w:eastAsia="CIDFont+F2" w:hAnsi="Calibri"/>
          <w:sz w:val="20"/>
          <w:szCs w:val="20"/>
          <w:lang w:val="it-IT"/>
        </w:rPr>
        <w:t>___________________</w:t>
      </w:r>
      <w:r w:rsidR="00AB5433">
        <w:rPr>
          <w:rFonts w:ascii="Calibri" w:eastAsia="CIDFont+F2" w:hAnsi="Calibri"/>
          <w:sz w:val="20"/>
          <w:szCs w:val="20"/>
          <w:lang w:val="it-IT"/>
        </w:rPr>
        <w:tab/>
      </w:r>
      <w:r w:rsidR="00AB5433">
        <w:rPr>
          <w:rFonts w:ascii="Calibri" w:eastAsia="CIDFont+F2" w:hAnsi="Calibri"/>
          <w:sz w:val="20"/>
          <w:szCs w:val="20"/>
          <w:lang w:val="it-IT"/>
        </w:rPr>
        <w:tab/>
      </w:r>
      <w:r w:rsidR="00AB5433">
        <w:rPr>
          <w:rFonts w:ascii="Calibri" w:eastAsia="CIDFont+F2" w:hAnsi="Calibri"/>
          <w:sz w:val="20"/>
          <w:szCs w:val="20"/>
          <w:lang w:val="it-IT"/>
        </w:rPr>
        <w:tab/>
      </w:r>
      <w:r w:rsidR="00AB5433">
        <w:rPr>
          <w:rFonts w:ascii="Calibri" w:eastAsia="CIDFont+F2" w:hAnsi="Calibri"/>
          <w:sz w:val="20"/>
          <w:szCs w:val="20"/>
          <w:lang w:val="it-IT"/>
        </w:rPr>
        <w:tab/>
      </w:r>
      <w:r w:rsidRPr="00D634F5">
        <w:rPr>
          <w:rFonts w:ascii="Calibri" w:eastAsia="CIDFont+F2" w:hAnsi="Calibri"/>
          <w:sz w:val="20"/>
          <w:szCs w:val="20"/>
          <w:lang w:val="it-IT"/>
        </w:rPr>
        <w:t xml:space="preserve">Firma </w:t>
      </w:r>
      <w:r w:rsidR="00AB5433">
        <w:rPr>
          <w:rFonts w:ascii="Calibri" w:eastAsia="CIDFont+F2" w:hAnsi="Calibri"/>
          <w:sz w:val="20"/>
          <w:szCs w:val="20"/>
          <w:lang w:val="it-IT"/>
        </w:rPr>
        <w:t>_________________________________________</w:t>
      </w:r>
    </w:p>
    <w:sectPr w:rsidSect="00A70BBD">
      <w:footerReference w:type="default" r:id="rId10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IDFont+F5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6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40407"/>
      <w:docPartObj>
        <w:docPartGallery w:val="Page Numbers (Bottom of Page)"/>
        <w:docPartUnique/>
      </w:docPartObj>
    </w:sdtPr>
    <w:sdtContent>
      <w:p w:rsidR="002829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6E2E">
          <w:rPr>
            <w:noProof/>
          </w:rPr>
          <w:t>2</w:t>
        </w:r>
        <w:r>
          <w:rPr>
            <w:noProof/>
          </w:rPr>
          <w:fldChar w:fldCharType="end"/>
        </w:r>
        <w:r>
          <w:t>/2</w:t>
        </w:r>
      </w:p>
    </w:sdtContent>
  </w:sdt>
  <w:p w:rsidR="00282917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282917"/>
    <w:rsid w:val="002B6E2E"/>
    <w:rsid w:val="005C0E2A"/>
    <w:rsid w:val="00AB5433"/>
    <w:rsid w:val="00C34B82"/>
    <w:rsid w:val="00D0402A"/>
    <w:rsid w:val="00D634F5"/>
    <w:rsid w:val="00D86481"/>
    <w:rsid w:val="00EE30C3"/>
    <w:rsid w:val="00F24F44"/>
    <w:rsid w:val="00F35A98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i w:val="0"/>
      <w:color w:val="2C59E0"/>
      <w:kern w:val="36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i w:val="0"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i w:val="0"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i w:val="0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  <w:sz w:val="24"/>
      <w:szCs w:val="24"/>
    </w:rPr>
  </w:style>
  <w:style w:type="character" w:customStyle="1" w:styleId="alink">
    <w:name w:val="a_link"/>
    <w:basedOn w:val="DefaultParagraphFont"/>
    <w:rPr>
      <w:color w:val="0000FF"/>
    </w:rPr>
  </w:style>
  <w:style w:type="table" w:customStyle="1" w:styleId="MsoTableGrid">
    <w:name w:val="MsoTableGrid"/>
    <w:basedOn w:val="TableNormal"/>
    <w:tblPr/>
  </w:style>
  <w:style w:type="paragraph" w:styleId="Footer">
    <w:name w:val="footer"/>
    <w:basedOn w:val="Normal"/>
    <w:link w:val="PidipaginaCarattere"/>
    <w:uiPriority w:val="99"/>
    <w:unhideWhenUsed/>
    <w:rsid w:val="0028291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PidipaginaCarattere">
    <w:name w:val="Piè di pagina Carattere"/>
    <w:basedOn w:val="DefaultParagraphFont"/>
    <w:link w:val="Footer"/>
    <w:uiPriority w:val="99"/>
    <w:rsid w:val="00282917"/>
    <w:rPr>
      <w:rFonts w:asciiTheme="minorHAnsi" w:eastAsiaTheme="minorHAnsi" w:hAnsiTheme="minorHAnsi" w:cstheme="minorBidi"/>
      <w:sz w:val="22"/>
      <w:szCs w:val="22"/>
      <w:lang w:val="it-IT"/>
    </w:rPr>
  </w:style>
  <w:style w:type="character" w:styleId="Hyperlink">
    <w:name w:val="Hyperlink"/>
    <w:rsid w:val="00D634F5"/>
    <w:rPr>
      <w:color w:val="000080"/>
      <w:u w:val="single"/>
    </w:rPr>
  </w:style>
  <w:style w:type="paragraph" w:styleId="BodyText">
    <w:name w:val="Body Text"/>
    <w:basedOn w:val="Normal"/>
    <w:link w:val="CorpotestoCarattere"/>
    <w:rsid w:val="00D634F5"/>
    <w:pPr>
      <w:widowControl w:val="0"/>
      <w:suppressAutoHyphens/>
      <w:spacing w:after="120"/>
    </w:pPr>
    <w:rPr>
      <w:rFonts w:eastAsia="SimSun" w:cs="Mangal"/>
      <w:kern w:val="1"/>
      <w:lang w:val="it-IT" w:eastAsia="zh-CN" w:bidi="hi-IN"/>
    </w:rPr>
  </w:style>
  <w:style w:type="character" w:customStyle="1" w:styleId="CorpotestoCarattere">
    <w:name w:val="Corpo testo Carattere"/>
    <w:basedOn w:val="DefaultParagraphFont"/>
    <w:link w:val="BodyText"/>
    <w:rsid w:val="00D634F5"/>
    <w:rPr>
      <w:rFonts w:eastAsia="SimSun" w:cs="Mangal"/>
      <w:kern w:val="1"/>
      <w:sz w:val="24"/>
      <w:szCs w:val="24"/>
      <w:lang w:val="it-IT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yperlink" Target="http://10.20.0.17/UserCheck/PortalMain?IID={FA6DC648-063E-4D9F-4E2D-A02A4BE31031}&amp;origUrl=" TargetMode="External" /><Relationship Id="rId7" Type="http://schemas.openxmlformats.org/officeDocument/2006/relationships/image" Target="media/image3.jpeg" /><Relationship Id="rId8" Type="http://schemas.openxmlformats.org/officeDocument/2006/relationships/hyperlink" Target="mailto:sabap-umb@cultura.gov.it" TargetMode="External" /><Relationship Id="rId9" Type="http://schemas.openxmlformats.org/officeDocument/2006/relationships/hyperlink" Target="mailto:sabap-umb@pec.cultura.gov.it" TargetMode="Externa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cp:revision>0</cp:revision>
</cp:coreProperties>
</file>